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7AD2" w14:textId="77777777" w:rsidR="00BE7C5B" w:rsidRDefault="00BE7C5B"/>
    <w:p w14:paraId="12BAB12B" w14:textId="77777777" w:rsidR="00BE7C5B" w:rsidRDefault="00000000">
      <w:r>
        <w:t>__________________________________</w:t>
      </w:r>
      <w:r>
        <w:br/>
        <w:t>(Naziv podnosioca prijave)</w:t>
      </w:r>
    </w:p>
    <w:p w14:paraId="1F2B8129" w14:textId="77777777" w:rsidR="00BE7C5B" w:rsidRDefault="00000000">
      <w:r>
        <w:t>__________________________________</w:t>
      </w:r>
      <w:r>
        <w:br/>
        <w:t>(Sjedište)</w:t>
      </w:r>
    </w:p>
    <w:p w14:paraId="6306C0C2" w14:textId="60C5945D" w:rsidR="00BE7C5B" w:rsidRDefault="00000000">
      <w:r>
        <w:t>__________________________________</w:t>
      </w:r>
      <w:r>
        <w:br/>
        <w:t>(Ime i prezime ovlaštenog lica)</w:t>
      </w:r>
    </w:p>
    <w:p w14:paraId="151DBB87" w14:textId="77777777" w:rsidR="00BE7C5B" w:rsidRDefault="00000000">
      <w:r>
        <w:t>__________________________________</w:t>
      </w:r>
      <w:r>
        <w:br/>
        <w:t>(Broj lične karte / identifikacionog dokumenta)</w:t>
      </w:r>
    </w:p>
    <w:p w14:paraId="459B9F9E" w14:textId="77777777" w:rsidR="00B40313" w:rsidRDefault="00B40313"/>
    <w:p w14:paraId="30AFF6D9" w14:textId="77777777" w:rsidR="00BE7C5B" w:rsidRDefault="00000000" w:rsidP="00B40313">
      <w:pPr>
        <w:pStyle w:val="Naslov2"/>
        <w:jc w:val="center"/>
        <w:rPr>
          <w:color w:val="000000" w:themeColor="text1"/>
        </w:rPr>
      </w:pPr>
      <w:r w:rsidRPr="00B40313">
        <w:rPr>
          <w:color w:val="000000" w:themeColor="text1"/>
        </w:rPr>
        <w:t>SAGLASNOST ZA OBRADU LIČNIH PODATAKA</w:t>
      </w:r>
    </w:p>
    <w:p w14:paraId="553939A6" w14:textId="77777777" w:rsidR="00B40313" w:rsidRPr="00B40313" w:rsidRDefault="00B40313" w:rsidP="00B40313"/>
    <w:p w14:paraId="699D9D46" w14:textId="456AAF9A" w:rsidR="00BE7C5B" w:rsidRDefault="00000000" w:rsidP="00B40313">
      <w:pPr>
        <w:jc w:val="both"/>
      </w:pPr>
      <w:r>
        <w:t>U skladu sa članom 9. Zakona o zaštiti ličnih podataka ("Službeni glasnik BiH", broj 12/25), dajem saglasnost da Javna ustanova „Centar za kulturu i turizam“ Cazin može prikupljati, koristiti i obrađivati moje lične podatke u svrhu učešća u postupku po Javnom pozivu za raspodjelu sredstava za projekte u kulturi i turizmu iz tekućeg transfera udruženjima građana za 2026. godinu. Obrada podataka vrši se radi administrativne obrade prijave, provođenja postupka ocjenjivanja, donošenja odluke o dodjeli sredstava, zaključenja ugovora, praćenja realizacije projekta, izvještavanja, te javne objave podataka u skladu sa važećim propisima. Javno mogu biti objavljeni naziv aplikanta, naziv projekta, odobreni iznos sredstava, ostvareni broj bodova i drugi podaci čija je objava propisana zakonom ili podzakonskim aktima.</w:t>
      </w:r>
      <w:r w:rsidR="00B40313">
        <w:t xml:space="preserve"> </w:t>
      </w:r>
    </w:p>
    <w:p w14:paraId="5EA77A58" w14:textId="77777777" w:rsidR="00BE7C5B" w:rsidRPr="00B40313" w:rsidRDefault="00000000">
      <w:pPr>
        <w:pStyle w:val="Naslov2"/>
        <w:rPr>
          <w:color w:val="000000" w:themeColor="text1"/>
        </w:rPr>
      </w:pPr>
      <w:r w:rsidRPr="00B40313">
        <w:rPr>
          <w:color w:val="000000" w:themeColor="text1"/>
        </w:rPr>
        <w:t>NAPOMENA</w:t>
      </w:r>
    </w:p>
    <w:p w14:paraId="5A0D5BBB" w14:textId="77777777" w:rsidR="00BE7C5B" w:rsidRDefault="00000000" w:rsidP="00B40313">
      <w:pPr>
        <w:jc w:val="both"/>
      </w:pPr>
      <w:r>
        <w:t>Ova saglasnost odnosi se isključivo na navedene svrhe obrade ličnih podataka. Lični podaci neće se koristiti u druge svrhe. Obrada se vrši u skladu sa Zakonom o zaštiti ličnih podataka. Saglasnost se može povući pisanim putem dostavljenim JU „Centar za kulturu i turizam“ Cazin. Saglasnost važi do okončanja postupka Javnog poziva i izvršenja svih obaveza koje proizlaze iz njega.</w:t>
      </w:r>
    </w:p>
    <w:p w14:paraId="48529605" w14:textId="77777777" w:rsidR="00000000" w:rsidRDefault="00000000"/>
    <w:p w14:paraId="319AB876" w14:textId="49FB369B" w:rsidR="00B40313" w:rsidRDefault="00B40313">
      <w:r>
        <w:t>___________________________                                      M.P.                                            ________________________</w:t>
      </w:r>
      <w:r>
        <w:br/>
        <w:t xml:space="preserve">      Mjesto/datum                                         Mjesto pečata                                                Potpis </w:t>
      </w:r>
    </w:p>
    <w:sectPr w:rsidR="00B403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7535601">
    <w:abstractNumId w:val="8"/>
  </w:num>
  <w:num w:numId="2" w16cid:durableId="268128627">
    <w:abstractNumId w:val="6"/>
  </w:num>
  <w:num w:numId="3" w16cid:durableId="233903874">
    <w:abstractNumId w:val="5"/>
  </w:num>
  <w:num w:numId="4" w16cid:durableId="588739127">
    <w:abstractNumId w:val="4"/>
  </w:num>
  <w:num w:numId="5" w16cid:durableId="337929737">
    <w:abstractNumId w:val="7"/>
  </w:num>
  <w:num w:numId="6" w16cid:durableId="550069489">
    <w:abstractNumId w:val="3"/>
  </w:num>
  <w:num w:numId="7" w16cid:durableId="1150052086">
    <w:abstractNumId w:val="2"/>
  </w:num>
  <w:num w:numId="8" w16cid:durableId="1219974592">
    <w:abstractNumId w:val="1"/>
  </w:num>
  <w:num w:numId="9" w16cid:durableId="211478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0BF7"/>
    <w:rsid w:val="007E7509"/>
    <w:rsid w:val="00AA1D8D"/>
    <w:rsid w:val="00B40313"/>
    <w:rsid w:val="00B47730"/>
    <w:rsid w:val="00BE7C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6965C"/>
  <w14:defaultImageDpi w14:val="300"/>
  <w15:docId w15:val="{57485150-D427-467D-9089-C751A19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Nejra Mesić</cp:lastModifiedBy>
  <cp:revision>2</cp:revision>
  <dcterms:created xsi:type="dcterms:W3CDTF">2026-06-30T16:21:00Z</dcterms:created>
  <dcterms:modified xsi:type="dcterms:W3CDTF">2026-06-30T16:21:00Z</dcterms:modified>
  <cp:category/>
</cp:coreProperties>
</file>